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figure formed by two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named by three points that aren't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same shape and size, but we are allowed to flip or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line on which points lay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common endpoint of two or more rays or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divided into two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angle that is equal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 extend infinitely in any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shortest distance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angle smaller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 line or ray that divides an angle into two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formed when two lines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two angles add up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two distinct lines intersecting each other at 90 degrees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 common vertex and a common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angles made by intersecting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point where two lines meet or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dimensional plane formed by the intersection of a vertex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angle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that starts at a point and goes off infinitely in one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that add up to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surface of a solid object stands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 or value that marks the end of a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lies on two connecting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side by side and having the same distance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center point of a line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starting point and ending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lying or acting in the same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unit of measurements in angles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determined by two points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2021-10-11T07:56:46Z</dcterms:created>
  <dcterms:modified xsi:type="dcterms:W3CDTF">2021-10-11T07:56:46Z</dcterms:modified>
</cp:coreProperties>
</file>