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than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90 degrees but less than 180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90 degrees is considered a right...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elongated four-cornered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told to walk in a straight one of these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3D version is in Egypt and parallel to the base, the cross-section is a square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four-cornered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secure building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cream waffle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2021-10-11T07:56:49Z</dcterms:created>
  <dcterms:modified xsi:type="dcterms:W3CDTF">2021-10-11T07:56:49Z</dcterms:modified>
</cp:coreProperties>
</file>