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Scalene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Hexagon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Heptagon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Equilateral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 Bisector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Obtuse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Isosceles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Dodecagon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2021-10-11T07:56:51Z</dcterms:created>
  <dcterms:modified xsi:type="dcterms:W3CDTF">2021-10-11T07:56:51Z</dcterms:modified>
</cp:coreProperties>
</file>