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Exterior    </w:t>
      </w:r>
      <w:r>
        <w:t xml:space="preserve">   Interior    </w:t>
      </w:r>
      <w:r>
        <w:t xml:space="preserve">   Plane    </w:t>
      </w:r>
      <w:r>
        <w:t xml:space="preserve">   Intercept    </w:t>
      </w:r>
      <w:r>
        <w:t xml:space="preserve">   Slope    </w:t>
      </w:r>
      <w:r>
        <w:t xml:space="preserve">   Diameter    </w:t>
      </w:r>
      <w:r>
        <w:t xml:space="preserve">   Hexagon    </w:t>
      </w:r>
      <w:r>
        <w:t xml:space="preserve">   Isosceles    </w:t>
      </w:r>
      <w:r>
        <w:t xml:space="preserve">   Ray    </w:t>
      </w:r>
      <w:r>
        <w:t xml:space="preserve">   Rectangle    </w:t>
      </w:r>
      <w:r>
        <w:t xml:space="preserve">   Rhombus    </w:t>
      </w:r>
      <w:r>
        <w:t xml:space="preserve">   Parallelogram    </w:t>
      </w:r>
      <w:r>
        <w:t xml:space="preserve">   Line    </w:t>
      </w:r>
      <w:r>
        <w:t xml:space="preserve">   Segment    </w:t>
      </w:r>
      <w:r>
        <w:t xml:space="preserve">   Radius    </w:t>
      </w:r>
      <w:r>
        <w:t xml:space="preserve">   Square    </w:t>
      </w:r>
      <w:r>
        <w:t xml:space="preserve">   Pentagon    </w:t>
      </w:r>
      <w:r>
        <w:t xml:space="preserve">   Trigonometry    </w:t>
      </w:r>
      <w:r>
        <w:t xml:space="preserve">   Midpoint    </w:t>
      </w:r>
      <w:r>
        <w:t xml:space="preserve">   Bisector    </w:t>
      </w:r>
      <w:r>
        <w:t xml:space="preserve">   Pythagorean theorem    </w:t>
      </w:r>
      <w:r>
        <w:t xml:space="preserve">   Obtuse    </w:t>
      </w:r>
      <w:r>
        <w:t xml:space="preserve">   Acute    </w:t>
      </w:r>
      <w:r>
        <w:t xml:space="preserve">   Right    </w:t>
      </w:r>
      <w:r>
        <w:t xml:space="preserve">   Angle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2021-10-11T07:56:52Z</dcterms:created>
  <dcterms:modified xsi:type="dcterms:W3CDTF">2021-10-11T07:56:52Z</dcterms:modified>
</cp:coreProperties>
</file>