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angle formed outside parallel lines by a third line that intersects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that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location named by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intersection of two noncollinear rays at a common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that is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collection of points along a straight path that goes on and on, has no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lines that form right angles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with measures that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same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nonadjacent angles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formed within a polygon by two adjacent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with a measure that have a sum of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halfway between the end points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is less then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is more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bounding a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pair of adjacent angles whose non 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points that lie in the same plane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2021-10-11T07:55:47Z</dcterms:created>
  <dcterms:modified xsi:type="dcterms:W3CDTF">2021-10-11T07:55:47Z</dcterms:modified>
</cp:coreProperties>
</file>