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are .......... lines if they do not intersect and are not coplanar.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Reasoning based on observation: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.......is a segment from a vertex to the midpoint of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........has no dimension. It is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Reasoning based on facts: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 that is accepted without proof is called.......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connects the midpoints of the sides of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...........has two dimensions. It is represented by a shape that looks like a floor or a wall, but it extends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.........a ray that divides an angle into two angles that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......is the set of points the figures (lines and planes)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........has one dimension. It is represented by a line with two arrowheads, but it extends without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2021-10-11T07:56:53Z</dcterms:created>
  <dcterms:modified xsi:type="dcterms:W3CDTF">2021-10-11T07:56:53Z</dcterms:modified>
</cp:coreProperties>
</file>