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face that is not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center of the circle to one end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one end of the circle to another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figure with 6 rectangular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made up of 2 or more simpler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3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figure with 2 triangular bases and 3 rectangular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all the areas of the faces of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liquid that will fill a 3D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3D figure that has a base and at least 3 lateral faces that meet at a common vertex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2021-10-11T07:56:51Z</dcterms:created>
  <dcterms:modified xsi:type="dcterms:W3CDTF">2021-10-11T07:56:51Z</dcterms:modified>
</cp:coreProperties>
</file>