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biconditional    </w:t>
      </w:r>
      <w:r>
        <w:t xml:space="preserve">   conclusion    </w:t>
      </w:r>
      <w:r>
        <w:t xml:space="preserve">   conditional    </w:t>
      </w:r>
      <w:r>
        <w:t xml:space="preserve">   contrapositive    </w:t>
      </w:r>
      <w:r>
        <w:t xml:space="preserve">   converse    </w:t>
      </w:r>
      <w:r>
        <w:t xml:space="preserve">   deductive reasoning    </w:t>
      </w:r>
      <w:r>
        <w:t xml:space="preserve">   equivalent    </w:t>
      </w:r>
      <w:r>
        <w:t xml:space="preserve">   fallacy    </w:t>
      </w:r>
      <w:r>
        <w:t xml:space="preserve">   hypothesis    </w:t>
      </w:r>
      <w:r>
        <w:t xml:space="preserve">   implication    </w:t>
      </w:r>
      <w:r>
        <w:t xml:space="preserve">   inductive reasoning    </w:t>
      </w:r>
      <w:r>
        <w:t xml:space="preserve">   inverse    </w:t>
      </w:r>
      <w:r>
        <w:t xml:space="preserve">   premises    </w:t>
      </w:r>
      <w:r>
        <w:t xml:space="preserve">   proof    </w:t>
      </w:r>
      <w:r>
        <w:t xml:space="preserve">   sound argument    </w:t>
      </w:r>
      <w:r>
        <w:t xml:space="preserve">   valid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2021-10-11T07:55:34Z</dcterms:created>
  <dcterms:modified xsi:type="dcterms:W3CDTF">2021-10-11T07:55:34Z</dcterms:modified>
</cp:coreProperties>
</file>