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run?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lines that do not intersect, and they're not coplanar.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of slope.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Parallel line are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have the same slope.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intersects two or more coplanar lines at to different points.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have opposite reciprocal slopes.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angle outside of the coplanar lines are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line passes through another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rise.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2021-10-11T07:56:54Z</dcterms:created>
  <dcterms:modified xsi:type="dcterms:W3CDTF">2021-10-11T07:56:54Z</dcterms:modified>
</cp:coreProperties>
</file>