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closed figure with 5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greater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exact location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3 points lie on the same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sunbeam for example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vertical angles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2 sides of a triangle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closed figure with 8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use to measure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linear pairs add up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2021-10-11T07:55:52Z</dcterms:created>
  <dcterms:modified xsi:type="dcterms:W3CDTF">2021-10-11T07:55:52Z</dcterms:modified>
</cp:coreProperties>
</file>