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Congruent angles that are across from each other on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share a common vertex 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line,ray,or segment that divides an angle or segment in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intersection of two rays at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location with no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with measures that have a sum of 90°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surface made up of points that extends indefinitely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intersect at a 90°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points with no thickness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measurable part of a line consisting two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with measures that have a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Adjacent angles that are supplementary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2021-10-11T07:56:56Z</dcterms:created>
  <dcterms:modified xsi:type="dcterms:W3CDTF">2021-10-11T07:56:56Z</dcterms:modified>
</cp:coreProperties>
</file>