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Geometry    </w:t>
      </w:r>
      <w:r>
        <w:t xml:space="preserve">   Theorem    </w:t>
      </w:r>
      <w:r>
        <w:t xml:space="preserve">   Vertex    </w:t>
      </w:r>
      <w:r>
        <w:t xml:space="preserve">   Circumference    </w:t>
      </w:r>
      <w:r>
        <w:t xml:space="preserve">   Radius    </w:t>
      </w:r>
      <w:r>
        <w:t xml:space="preserve">   Isosceles    </w:t>
      </w:r>
      <w:r>
        <w:t xml:space="preserve">   Congruent    </w:t>
      </w:r>
      <w:r>
        <w:t xml:space="preserve">   Supplementary    </w:t>
      </w:r>
      <w:r>
        <w:t xml:space="preserve">   Complementary    </w:t>
      </w:r>
      <w:r>
        <w:t xml:space="preserve">   Midpoint    </w:t>
      </w:r>
      <w:r>
        <w:t xml:space="preserve">   Proof    </w:t>
      </w:r>
      <w:r>
        <w:t xml:space="preserve">   SAS    </w:t>
      </w:r>
      <w:r>
        <w:t xml:space="preserve">   ASA    </w:t>
      </w:r>
      <w:r>
        <w:t xml:space="preserve">   AAS    </w:t>
      </w:r>
      <w:r>
        <w:t xml:space="preserve">   SSS    </w:t>
      </w:r>
      <w:r>
        <w:t xml:space="preserve">   Hypotenuse    </w:t>
      </w:r>
      <w:r>
        <w:t xml:space="preserve">   Angle    </w:t>
      </w:r>
      <w:r>
        <w:t xml:space="preserve">   Segment    </w:t>
      </w:r>
      <w:r>
        <w:t xml:space="preserve">   Parallel    </w:t>
      </w:r>
      <w:r>
        <w:t xml:space="preserve">   Skew    </w:t>
      </w:r>
      <w:r>
        <w:t xml:space="preserve">   Orthocenter    </w:t>
      </w:r>
      <w:r>
        <w:t xml:space="preserve">   Circumcenter    </w:t>
      </w:r>
      <w:r>
        <w:t xml:space="preserve">   Incenter    </w:t>
      </w:r>
      <w:r>
        <w:t xml:space="preserve">   Centroid    </w:t>
      </w:r>
      <w:r>
        <w:t xml:space="preserve">   Adjacent    </w:t>
      </w:r>
      <w:r>
        <w:t xml:space="preserve">   Biconditional    </w:t>
      </w:r>
      <w:r>
        <w:t xml:space="preserve">   Bisector    </w:t>
      </w:r>
      <w:r>
        <w:t xml:space="preserve">   Concave    </w:t>
      </w:r>
      <w:r>
        <w:t xml:space="preserve">   Convex    </w:t>
      </w:r>
      <w:r>
        <w:t xml:space="preserve">   Kite    </w:t>
      </w:r>
      <w:r>
        <w:t xml:space="preserve">   Perpendicular    </w:t>
      </w:r>
      <w:r>
        <w:t xml:space="preserve">   Polygon    </w:t>
      </w:r>
      <w:r>
        <w:t xml:space="preserve">   Quadrilateral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2021-10-11T07:56:59Z</dcterms:created>
  <dcterms:modified xsi:type="dcterms:W3CDTF">2021-10-11T07:56:59Z</dcterms:modified>
</cp:coreProperties>
</file>