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Geometry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a flat shape that has seven sides and seven angles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solid formed by plane faces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a surface or line forming a border or face of an object &lt;A square has four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polyhedron with two polygonal faces lying in parallel planes and with the other faces parallelograms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the form or outline of an object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a four-sided shape that has two sides that are parallel and two sides that are not parallel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a shape with four sides that are equal in length and with four angles that are not always right angles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point where two lines meet to form an 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a four-sided shape made up of two pairs of straight parallel lines that are equal in length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four-sided shape that is made up of four straight sides that are the same length and that has four right angles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 a shape that is made up of three lines and three angles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shape, object, or pile that is wide near the bottom and narrows gradually as it reaches the top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 a shape in which one pair of lines is longer than the other pair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 lines that cross or meet each other to form square corners (90º angle)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 the regular solid of six equal square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 a flat shape that has six angles and six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a shape that has a pointed top and sides that form a circle at the bottom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a polygon of nine angles and nine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Base - he bottom or lowest part of something: the part on which something rests or is supported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straight path that goes in two directions without ending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a long round body whether hollow or solid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lines that cross each 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has two endpoints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a round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having all sides or faces equal &lt;an equilateral triangle&gt;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a branch of mathematics that deals with points, lines, angles, surfaces, and solids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lines that never cross or become further apart from each 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has one end point and goes on forever in only one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flat shape that has eight sides and eight angles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 a flat shape that has five sides and five corners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 plane polygon of 10 angles and 10 sides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Geometry</dc:title>
  <dcterms:created xsi:type="dcterms:W3CDTF">2021-10-11T07:55:54Z</dcterms:created>
  <dcterms:modified xsi:type="dcterms:W3CDTF">2021-10-11T07:55:54Z</dcterms:modified>
</cp:coreProperties>
</file>