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trapezoid with legs that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that share a base of a trapezoid.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Parallel sides of a trapezoid.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polygon with all sides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parallelogram with four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parallelogram with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 quadrilateral with exactly one pair of 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not share a vertex.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of a polygon that share a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quadrilateral with both pairs of opposite sides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polygon with all angles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coordinate geometry and algebra to prove theorems in geometry.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that is both equilateral and equiangular.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share a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parallelogram with four congruent sides and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with two pairs of consecutive sides congruent and have no opposite sides congruent.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2021-10-11T07:55:56Z</dcterms:created>
  <dcterms:modified xsi:type="dcterms:W3CDTF">2021-10-11T07:55:56Z</dcterms:modified>
</cp:coreProperties>
</file>