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with a measure that have the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parallelogram with four right angles , and the diagonals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with the degree measure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a figure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parallelogram with four right angle, four congruent sides, diagonals are congruent, and angles are bisected.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 figure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are in the same plane and never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bigger or smaller the figures are compared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Segments that have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set of points with no thickness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measurable part of a line that consist of two endpoints and all the points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with degree measure greater than 90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Description of lines that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adjacent angles where non-common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enlargement or reduction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with a degree measure less than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2021-10-11T07:55:59Z</dcterms:created>
  <dcterms:modified xsi:type="dcterms:W3CDTF">2021-10-11T07:55:59Z</dcterms:modified>
</cp:coreProperties>
</file>