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has all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a+b=c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add all of the side lengths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has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(have the same 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that has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that only has two congruent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measure that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that contains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multiply the length and the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a set length eith a starting point and an ending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starting point but no ending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2021-10-11T07:56:01Z</dcterms:created>
  <dcterms:modified xsi:type="dcterms:W3CDTF">2021-10-11T07:56:01Z</dcterms:modified>
</cp:coreProperties>
</file>