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cross each other and shares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joining two opposite corners of a square, rectangle, or other straight-sided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intersect to form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Formula is L*W*H and the amount of space that something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two angles that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2x the radius and usually a long line across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Formula is pi times radius squared and formula for triangle is 1/2bh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mathematics that treats the properties, measurement, and relations of points, lines, and angles, and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at least two sides having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90 degrees but lesser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or mathematical object that is not regular; A rectangle with a semicircle can be considered a irregular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around circle and pi times diameter and 2 times pi times radius is the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equals 3.14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two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exactly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0 and 89 degrees, no more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of the diameter and Starts with an 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2021-10-11T07:56:03Z</dcterms:created>
  <dcterms:modified xsi:type="dcterms:W3CDTF">2021-10-11T07:56:03Z</dcterms:modified>
</cp:coreProperties>
</file>