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this formula to find, 2πr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shapes surface area is found by this formula 2Lw+2LH+2WH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triangle with a right angle but can also be isosceles or scalene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shape has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call a parallelogram with four equal sides and four equal opposite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area of a triangle with the height of 8 inches and the base of 2 inches?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do you call a line segment that goes halfway across a circle and runs through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do you call a straight path with out ends in two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Shape has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formula for finding  surface area of what shape? 2A+ph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four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you call a triangle with three 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shape has four sides but is not a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an easy way you can find the perimeter of every 2D shape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do you call part of a line with two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line segment that goes all the way across the circle and runs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do you call a quadrilateral with one set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do you call a triangle with two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shape has no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polygon with four sides and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shape can be at the bottom of pyramid that gives it four edges?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do you call a line segment of a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do you call to rays with the same endpoint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2021-10-11T07:56:05Z</dcterms:created>
  <dcterms:modified xsi:type="dcterms:W3CDTF">2021-10-11T07:56:05Z</dcterms:modified>
</cp:coreProperties>
</file>