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(x1, y1) to (x2, y2)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has been proved on the basis of previously established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in which all sides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always the same distance apart and will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eight-sided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is greater than 90° but less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true statement that doesn't have to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(x1, y1) and (x2, y2)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 -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two-dimensional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six 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line that cuts across two or more (usually parallel)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equal sides No equal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shape with 4 equal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turn between two straight lines that have a common end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2021-10-11T07:56:08Z</dcterms:created>
  <dcterms:modified xsi:type="dcterms:W3CDTF">2021-10-11T07:56:08Z</dcterms:modified>
</cp:coreProperties>
</file>