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rectangle with all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two pairs of adjacent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angles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parallelogram with four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one angle of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pairs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at least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mathematics involving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one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identical in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2021-10-11T07:56:10Z</dcterms:created>
  <dcterms:modified xsi:type="dcterms:W3CDTF">2021-10-11T07:56:10Z</dcterms:modified>
</cp:coreProperties>
</file>