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from the horizontal to your line of sight.  You are looking upwards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pi and the radius squared.  The amount of space inside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two points on a circle.  Can be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Segment that joins the vertex of a triangle to the line.  Line contains the opposite side of the triangles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pi in your answer.  Use pi key, 3.14, or 22/7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whose vertex is a point on the circle.  Arc measurement is double the angle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Line, ray, or segment that intersects a circle twice.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over adjacent.  Key is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along the arc.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hypotenuse is radical 2 times as long as each leg.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hypotenuse is twice as lone the short leg.  The long leg is radical 3 times longer than the short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angle from the horizontal to your line of sight.  You are looking down at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turns a shape.  It can turn 90, 180, or 270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Adjecent over hypotenuse.  Key is 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bounded by an arc of the circle.  The shaded region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pi in the answer.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center point to a outer point on a circle.  Is half of the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over hypotenuse.  Key is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in the plane of a circle that intersects it at one point.  Line is on the outer edge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from one point on the circle to another tgat passes the middle point.  Is double the legnth of a radius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2021-10-11T07:56:21Z</dcterms:created>
  <dcterms:modified xsi:type="dcterms:W3CDTF">2021-10-11T07:56:21Z</dcterms:modified>
</cp:coreProperties>
</file>