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figure with more than one 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with equal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Equilateral and equiangular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center is the same and is known as a 3D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figure with more than one 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straight sides and four right angles, especially one with unequal sides and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closed figure with 3 or more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sided figure and has a degree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 figure with 2 parallel congruent circles, connected by a circular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3D figure with one circle faced connected by a curved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3D solid that has 6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2021-10-11T07:56:23Z</dcterms:created>
  <dcterms:modified xsi:type="dcterms:W3CDTF">2021-10-11T07:56:23Z</dcterms:modified>
</cp:coreProperties>
</file>