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parallelogram having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plane figure whose boundary consist of points equidistant from the center or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object which has six faces that are rectangles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plane figure with five straight sides and five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 out the boundaries of or the limits of a curved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formed by rays that is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rectangle having all four sides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quadrilateral  having both pairs of opposite sides parallel to each 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finite section of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plane figure having two parallel and two non parallel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intersect 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in the same plane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has position but no extension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whose measure is between 0-90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plane figure with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oblique-angle equal lateral parallelogram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straight line cutting through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greater than 90 but less than 180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2021-10-11T07:56:30Z</dcterms:created>
  <dcterms:modified xsi:type="dcterms:W3CDTF">2021-10-11T07:56:30Z</dcterms:modified>
</cp:coreProperties>
</file>