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conditional statement, the statement that immediately follows the word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guess based on known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of two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logical argument in which each statement you make is supported by a statement that is accepted as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with exactly two distinct pairs of adjacent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do not intersect and are not coplanar.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of concurrency of the perpendicular bisectors of a triangle.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sentence that is either true or false, but not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can be written in if-then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concurrency of the medians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or more lines that intersect at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used to show that a given statement is not always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with a degree measure less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statement formed by joining two or more statements with the word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points that satisfy a given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2021-10-11T07:56:32Z</dcterms:created>
  <dcterms:modified xsi:type="dcterms:W3CDTF">2021-10-11T07:56:32Z</dcterms:modified>
</cp:coreProperties>
</file>