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Octagon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Rectangle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Perpendicular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Quadratic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Obtuse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Hexagon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Trapezoid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Pentagon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2021-10-11T07:56:34Z</dcterms:created>
  <dcterms:modified xsi:type="dcterms:W3CDTF">2021-10-11T07:56:34Z</dcterms:modified>
</cp:coreProperties>
</file>