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one and only one pair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formed by two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where the edges of a figure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made with a continuous line which is always the same distance from the 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"corresponding parts of congruent triangles are congruent"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two pairs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Area=(3.14) 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in which all sides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four equal sides and equal opposite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2021-10-11T07:56:36Z</dcterms:created>
  <dcterms:modified xsi:type="dcterms:W3CDTF">2021-10-11T07:56:36Z</dcterms:modified>
</cp:coreProperties>
</file>