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nonoverlapping unit squares of a given size that will exactly cover the interior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two lines at two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whose vertex is the center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intersecting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side lengths of a closed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concurrency of the three perpendicular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nonoverlapping unit cubes of a given size that will exactly fill the interior of a three-dimensional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points in a plane that are a fixed distance from a given point called the center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2021-10-11T07:56:39Z</dcterms:created>
  <dcterms:modified xsi:type="dcterms:W3CDTF">2021-10-11T07:56:39Z</dcterms:modified>
</cp:coreProperties>
</file>