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tool used to create arcs and circles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curve between two points on a circle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Half of a sphere bounded by a great circle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new figure formed by a transformation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Height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figure that is formed by two rays that extend from a vertex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 segment with each endpoint on the circle that passes through the center of the circle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segment with one endpoint on the circle and one endpoint at the center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that divides the line segment into two congruent segments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March 14th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2021-10-11T07:56:43Z</dcterms:created>
  <dcterms:modified xsi:type="dcterms:W3CDTF">2021-10-11T07:56:43Z</dcterms:modified>
</cp:coreProperties>
</file>