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divide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sum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segment that joines two points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describing lines that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(x,y)-&gt;(y,-x which  transformation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of intersection of the two rays that form the sides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around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width, length, or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infinite number of points that goes on forever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that divides a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infinite number of points that has two distinct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surface of points that goes on forever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in which the image is similar to the preimage not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surface inside a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2021-10-11T07:56:45Z</dcterms:created>
  <dcterms:modified xsi:type="dcterms:W3CDTF">2021-10-11T07:56:45Z</dcterms:modified>
</cp:coreProperties>
</file>