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than 90°. Less than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perimeter of a circle. Diameter • 3.14.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 of an angle determines the type of angle. The unit measurement of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length across a circle. Twice the length of radius.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Less than 90°. Also called sharp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Antonym of reasonable. Non consistant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Objects or lines side by side that stay the same distance away. Two lines that stay together and never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Theres a right obtuse and acute. Is measured in 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Deacribe a function that moves an object a certain distance. Reflection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common vertex. Having a common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space that a substance or object occupies. L•W•H=__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shape of a can. V = Pi(r2)h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 of diameter. Half the length across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Parallel lines will never have this. When the point of where to lines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of a circle. To get the perimeter 1/2 3.14×D+D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up to 7 types. Three of these are famous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L•W=__. Measurement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90° angle. Corner of a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plane figure with at least three straight sides and angles, and typically five or more.  A square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Each angular point of a polygon. A point where two or more line segmants meet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2021-10-11T07:56:47Z</dcterms:created>
  <dcterms:modified xsi:type="dcterms:W3CDTF">2021-10-11T07:56:47Z</dcterms:modified>
</cp:coreProperties>
</file>