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Geometry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rotation    </w:t>
      </w:r>
      <w:r>
        <w:t xml:space="preserve">   reflection    </w:t>
      </w:r>
      <w:r>
        <w:t xml:space="preserve">   radius    </w:t>
      </w:r>
      <w:r>
        <w:t xml:space="preserve">   point    </w:t>
      </w:r>
      <w:r>
        <w:t xml:space="preserve">   linear    </w:t>
      </w:r>
      <w:r>
        <w:t xml:space="preserve">   line    </w:t>
      </w:r>
      <w:r>
        <w:t xml:space="preserve">   formula    </w:t>
      </w:r>
      <w:r>
        <w:t xml:space="preserve">   flip    </w:t>
      </w:r>
      <w:r>
        <w:t xml:space="preserve">   corresponding    </w:t>
      </w:r>
      <w:r>
        <w:t xml:space="preserve">   coordinates    </w:t>
      </w:r>
      <w:r>
        <w:t xml:space="preserve">   congruent    </w:t>
      </w:r>
      <w:r>
        <w:t xml:space="preserve">   circumference    </w:t>
      </w:r>
      <w:r>
        <w:t xml:space="preserve">   axis    </w:t>
      </w:r>
      <w:r>
        <w:t xml:space="preserve">   arc    </w:t>
      </w:r>
      <w:r>
        <w:t xml:space="preserve">   angle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Geometry </dc:title>
  <dcterms:created xsi:type="dcterms:W3CDTF">2021-10-11T07:55:59Z</dcterms:created>
  <dcterms:modified xsi:type="dcterms:W3CDTF">2021-10-11T07:55:59Z</dcterms:modified>
</cp:coreProperties>
</file>