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shape that is a polygon and has four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straight path that goes on forever in both directions.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Line segments of a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parallelogram with four equal sides and equal opposite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specific place, marked by a dot and usually named with a letter.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lines that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line segment that goes from one side of the circle to the other and passes through the center of the circle.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size a surface takes up, measured in square 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a line that has one end point and goes in one direction without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four sides are congruent and parallel. There are four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plane figure with the same size and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 segment that connects the center of the circle to a point on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 of a line that has two endpoints.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angle that measures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point where two rays or line segments meet to form an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distance around the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dot that specifies only location; it has no length, width, or depth.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angles and the overall appearance of the shapes are the same, but one object is larger than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plane figure that can be folded along a line so the two parts match.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rays with the same end point.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2021-10-11T07:55:05Z</dcterms:created>
  <dcterms:modified xsi:type="dcterms:W3CDTF">2021-10-11T07:55:05Z</dcterms:modified>
</cp:coreProperties>
</file>