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66666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444444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111111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333333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222222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55555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2021-10-11T07:55:08Z</dcterms:created>
  <dcterms:modified xsi:type="dcterms:W3CDTF">2021-10-11T07:55:08Z</dcterms:modified>
</cp:coreProperties>
</file>