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5 unit crosswords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Choose sin, cos, or tan. Opposite / adjacent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Y-intercept: -2x^2+4x-6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Volume of triangular prism: tri. b= 4 cm, tri. h= 3 cm, pri. h= 6 cm.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Define. A quadrilateral  with 2 side pairs of congruent sides.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Define. A line that intersect the circle exactly one time.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(x-3)^2+(y+5)^2=64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Vertex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the missing side, a = 8 in, b = 4 in, c = 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Rectangular prism: l = 7.5 in, w = 2 in, h = 4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Define. A segment whose end points are on the circle.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Y-intercept: 2(x-3)^2-5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Choose sin, cos, or tan. Opposite / hypotenuse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False. All angles of a parallelogram are congruent.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5 unit crosswords puzzle</dc:title>
  <dcterms:created xsi:type="dcterms:W3CDTF">2021-10-11T07:56:19Z</dcterms:created>
  <dcterms:modified xsi:type="dcterms:W3CDTF">2021-10-11T07:56:19Z</dcterms:modified>
</cp:coreProperties>
</file>