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from the center of the polygon to any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perimeter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angle, equal to an angle at the center of a circle whose arc is equal in length to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per. unit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lines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the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A=1/2 d1d2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of the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between two lines and the arc length leading to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Twice the size of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3.14159265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laid out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2021-10-11T07:55:17Z</dcterms:created>
  <dcterms:modified xsi:type="dcterms:W3CDTF">2021-10-11T07:55:17Z</dcterms:modified>
</cp:coreProperties>
</file>