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half of a figure is a mirror image of the other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that has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square units needed to cover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exact location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part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two rays meet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occupied by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parallelogram with all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transformation in which a figure is turned around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seven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Distance (line segment) from center of a circle to any point on that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line segment joining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meet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number on the top right of a base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 representing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Polygons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without an equal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between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Figures with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90 degrees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2021-10-11T07:55:21Z</dcterms:created>
  <dcterms:modified xsi:type="dcterms:W3CDTF">2021-10-11T07:55:21Z</dcterms:modified>
</cp:coreProperties>
</file>