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where points are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below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 two parts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 and y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or right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on a graph that goes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 a ruler but its side is used to measure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middle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shape with a point at each corner and labeled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two endings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 on a graph that goes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separate into two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 and extends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shape that is being changed or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equation used to fins the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coordinates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 line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pointing one direction with an arrow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draw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divides an angle 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flip a shape across the x or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2021-10-11T07:55:23Z</dcterms:created>
  <dcterms:modified xsi:type="dcterms:W3CDTF">2021-10-11T07:55:23Z</dcterms:modified>
</cp:coreProperties>
</file>