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that measures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that measures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segments having the same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exactly one throughout any three non collinear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location, nondimentional.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that lie in the same plane, have a common vertex and a common side but no common interior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two non collinear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adjacent angles who non common sides are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endpoint of an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sum is 180 degrees and forms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Terms such as point, line and plane that are explained in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ray that divides an angle into 2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non adjacent angles formed by 2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that measures more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that measures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line with an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angle has two.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2021-10-11T07:55:26Z</dcterms:created>
  <dcterms:modified xsi:type="dcterms:W3CDTF">2021-10-11T07:55:26Z</dcterms:modified>
</cp:coreProperties>
</file>