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complementary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obtuse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perpendicular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adjacent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perpendicular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supplementary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2021-10-11T07:55:33Z</dcterms:created>
  <dcterms:modified xsi:type="dcterms:W3CDTF">2021-10-11T07:55:33Z</dcterms:modified>
</cp:coreProperties>
</file>