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of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Included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Compostion of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Vertex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Center of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Glide Reflection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Congruency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Corresponding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of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2021-10-11T07:55:37Z</dcterms:created>
  <dcterms:modified xsi:type="dcterms:W3CDTF">2021-10-11T07:55:37Z</dcterms:modified>
</cp:coreProperties>
</file>