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Supplementay Angle    </w:t>
      </w:r>
      <w:r>
        <w:t xml:space="preserve">   Straight Angle    </w:t>
      </w:r>
      <w:r>
        <w:t xml:space="preserve">   Ray    </w:t>
      </w:r>
      <w:r>
        <w:t xml:space="preserve">   Point    </w:t>
      </w:r>
      <w:r>
        <w:t xml:space="preserve">   Plane    </w:t>
      </w:r>
      <w:r>
        <w:t xml:space="preserve">   Perimeter    </w:t>
      </w:r>
      <w:r>
        <w:t xml:space="preserve">   Distance    </w:t>
      </w:r>
      <w:r>
        <w:t xml:space="preserve">   Compass    </w:t>
      </w:r>
      <w:r>
        <w:t xml:space="preserve">   Area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2021-10-11T07:55:14Z</dcterms:created>
  <dcterms:modified xsi:type="dcterms:W3CDTF">2021-10-11T07:55:14Z</dcterms:modified>
</cp:coreProperties>
</file>