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that if its sides were to be extended, they would never cross the inside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point(s) between lines/planes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points extending infinitly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is ____to another segment if it does not cross and is not parallel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intersect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least 2 sides of a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number that can does not repeat and does not terminate as an 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has one end point and continues forever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"m" stand for in "m&lt;A"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three sides of a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____angle is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None of the sides of a triangle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this sign mean "||" when describing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(p-&gt;q)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sign mean: "&lt;"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surface that extends infinitely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information that you receive with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that if its sides were to be extended, they would go through the inside of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intersection point of two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____Formula: M=y2-y1/x2-x1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all points, lines, and planes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2021-10-11T07:55:40Z</dcterms:created>
  <dcterms:modified xsi:type="dcterms:W3CDTF">2021-10-11T07:55:40Z</dcterms:modified>
</cp:coreProperties>
</file>