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that share a common vertex and share a common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whose measure is greater than 90 degrees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geometric figure is created using only a compass and a straightedge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___ a geometric figure, the figure is created with the use of tools such as a ruler, straightedge, compass, or protractor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figure is created without the use of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divide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nonadjacent congruent angles that are formed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common endpoint two rays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have the same size, shape and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line, line segment or ray that divides the segment into two congruent segments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used to create arcs and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adjacent angles that have noncommon sides that form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ruler with no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lines, line segments or rays are ___ if they intersect to form 90 degree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points where a line segment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straight arrangement of an infinite number of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unit of measure for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location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be used to approximate the measure of an angle</w:t>
            </w:r>
          </w:p>
        </w:tc>
      </w:tr>
    </w:tbl>
    <w:p>
      <w:pPr>
        <w:pStyle w:val="WordBankMedium"/>
      </w:pPr>
      <w:r>
        <w:t xml:space="preserve">   sketch    </w:t>
      </w:r>
      <w:r>
        <w:t xml:space="preserve">   construct    </w:t>
      </w:r>
      <w:r>
        <w:t xml:space="preserve">   point    </w:t>
      </w:r>
      <w:r>
        <w:t xml:space="preserve">   line    </w:t>
      </w:r>
      <w:r>
        <w:t xml:space="preserve">   endpoints    </w:t>
      </w:r>
      <w:r>
        <w:t xml:space="preserve">   arc    </w:t>
      </w:r>
      <w:r>
        <w:t xml:space="preserve">   congruent    </w:t>
      </w:r>
      <w:r>
        <w:t xml:space="preserve">   vertex    </w:t>
      </w:r>
      <w:r>
        <w:t xml:space="preserve">   degrees    </w:t>
      </w:r>
      <w:r>
        <w:t xml:space="preserve">   bisect    </w:t>
      </w:r>
      <w:r>
        <w:t xml:space="preserve">   perpendicular    </w:t>
      </w:r>
      <w:r>
        <w:t xml:space="preserve">   segment bisector    </w:t>
      </w:r>
      <w:r>
        <w:t xml:space="preserve">   adjacent angles    </w:t>
      </w:r>
      <w:r>
        <w:t xml:space="preserve">   linear pair    </w:t>
      </w:r>
      <w:r>
        <w:t xml:space="preserve">   vertical angles    </w:t>
      </w:r>
      <w:r>
        <w:t xml:space="preserve">   protractor    </w:t>
      </w:r>
      <w:r>
        <w:t xml:space="preserve">   draw    </w:t>
      </w:r>
      <w:r>
        <w:t xml:space="preserve">   straightedge    </w:t>
      </w:r>
      <w:r>
        <w:t xml:space="preserve">   compass    </w:t>
      </w:r>
      <w:r>
        <w:t xml:space="preserve">   obtuse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2021-10-11T07:55:42Z</dcterms:created>
  <dcterms:modified xsi:type="dcterms:W3CDTF">2021-10-11T07:55:42Z</dcterms:modified>
</cp:coreProperties>
</file>