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plane figure with four straight sides, four 90 degree angles, and whose adjacent sides are equal and parallel?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plane figure with 6 equal sides?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triangle has all equal sides, and the interior angles are also the same?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part of the circumference of a circle or other curve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 suggest or assume the existence, fact, or truth of something for a reasoning or discussion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an exact position or location on a plane surface?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line meeting  another line at a right angle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 line with two endpoints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character or quality that something has. i.e..height, color, etc..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space, measured in degrees, between two intersecting lines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line or ray that divides an angle into two congruent angles?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two lines that are always the same distance apart and never touch?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plane figure with at least 3 straight sides  or angles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statement that has been proved on the basis of previously established statements?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round plane where all of the points are equidistant from a fixed point?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plane figure with 4 equal straight sides, and all interior angles are 90 degrees?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geometry, what is straight with no curves or thickness and extends indefinitely in both directions?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plane figure with 3 sides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perpendicular ______ is a special kind of segment, ray, or line that intersects a given segment at a 90° angle and passes through the given segment's midpoint.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 flat, two dimensional surface that extends infinitely?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</dc:title>
  <dcterms:created xsi:type="dcterms:W3CDTF">2021-10-11T07:55:46Z</dcterms:created>
  <dcterms:modified xsi:type="dcterms:W3CDTF">2021-10-11T07:55:46Z</dcterms:modified>
</cp:coreProperties>
</file>