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9 Weeks Checkpoint ( by Blayne Stephens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O-----O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Size -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flat, two-dimensional surface that extends infinitely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- 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represented by a dot, it has a specific location on a plane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O------&gt;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negating the hypothesis and negating the conclusion of the original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divides an angle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lines that are side by side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line that passes through two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intersect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by negating both the hypothesis and the conclusion, and then interchanging the resulting negations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and only if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Switching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&lt;-----&gt;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equals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9 Weeks Checkpoint ( by Blayne Stephens )</dc:title>
  <dcterms:created xsi:type="dcterms:W3CDTF">2021-10-11T07:55:19Z</dcterms:created>
  <dcterms:modified xsi:type="dcterms:W3CDTF">2021-10-11T07:55:19Z</dcterms:modified>
</cp:coreProperties>
</file>