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 ANGLE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acute    </w:t>
      </w:r>
      <w:r>
        <w:t xml:space="preserve">   adjacent    </w:t>
      </w:r>
      <w:r>
        <w:t xml:space="preserve">   angle    </w:t>
      </w:r>
      <w:r>
        <w:t xml:space="preserve">   bisector    </w:t>
      </w:r>
      <w:r>
        <w:t xml:space="preserve">   collinear    </w:t>
      </w:r>
      <w:r>
        <w:t xml:space="preserve">   complementary    </w:t>
      </w:r>
      <w:r>
        <w:t xml:space="preserve">   congruent    </w:t>
      </w:r>
      <w:r>
        <w:t xml:space="preserve">   degrees    </w:t>
      </w:r>
      <w:r>
        <w:t xml:space="preserve">   endpoint    </w:t>
      </w:r>
      <w:r>
        <w:t xml:space="preserve">   equation    </w:t>
      </w:r>
      <w:r>
        <w:t xml:space="preserve">   line    </w:t>
      </w:r>
      <w:r>
        <w:t xml:space="preserve">   line segment    </w:t>
      </w:r>
      <w:r>
        <w:t xml:space="preserve">   noncollinear    </w:t>
      </w:r>
      <w:r>
        <w:t xml:space="preserve">   obtuse    </w:t>
      </w:r>
      <w:r>
        <w:t xml:space="preserve">   pair    </w:t>
      </w:r>
      <w:r>
        <w:t xml:space="preserve">   plane    </w:t>
      </w:r>
      <w:r>
        <w:t xml:space="preserve">   point    </w:t>
      </w:r>
      <w:r>
        <w:t xml:space="preserve">   protractor    </w:t>
      </w:r>
      <w:r>
        <w:t xml:space="preserve">   ray    </w:t>
      </w:r>
      <w:r>
        <w:t xml:space="preserve">   right    </w:t>
      </w:r>
      <w:r>
        <w:t xml:space="preserve">   straight    </w:t>
      </w:r>
      <w:r>
        <w:t xml:space="preserve">   supplementary    </w:t>
      </w:r>
      <w:r>
        <w:t xml:space="preserve">   vertex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 ANGLE PAIRS</dc:title>
  <dcterms:created xsi:type="dcterms:W3CDTF">2021-10-11T07:56:21Z</dcterms:created>
  <dcterms:modified xsi:type="dcterms:W3CDTF">2021-10-11T07:56:21Z</dcterms:modified>
</cp:coreProperties>
</file>