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Geometry: Angles, Quadrilaterals, Transformations and Other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parallelogram in which all four sides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that are in the same position but different location when two lines are cut by a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turn without changing size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flip without changing size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a line that has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parallelogram that is both a rectangle and a rhombus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 of a line that has one endpoint and extends forever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flat surface that extends forever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quadrilateral in which opposite sides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location in space that has no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corner where two sides of figure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angle that measures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slide from one position to another without changing size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lines that lie in the same plane and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angle that measures more than 90 degrees but less than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four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length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side of a right triangle is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figure before doing a geometric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intersects two or more other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with exactly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parallelogram in which all four angles are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figure after a geometric transformation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Geometry: Angles, Quadrilaterals, Transformations and Other Terms</dc:title>
  <dcterms:created xsi:type="dcterms:W3CDTF">2021-10-11T07:58:24Z</dcterms:created>
  <dcterms:modified xsi:type="dcterms:W3CDTF">2021-10-11T07:58:24Z</dcterms:modified>
</cp:coreProperties>
</file>