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B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are the same and sides are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congruent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a circle is touched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equals 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180 (n-2)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formed by A horizontal line and the line of sight to an object above the level of the horizontal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line is parallel to one side of a triangle intersects the other two sides, then it divides the two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intersects the segment that joins the center of the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quadrilateral with two pairs of opposite congruent,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of the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parallel to each base and its length is the average of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Quadrilateral with exactly one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Quadrilateral that has two pairs of congruent consecutive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two points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line from the center to the circumference of a circle of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Sides and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 Exam Review</dc:title>
  <dcterms:created xsi:type="dcterms:W3CDTF">2021-10-11T07:55:40Z</dcterms:created>
  <dcterms:modified xsi:type="dcterms:W3CDTF">2021-10-11T07:55:40Z</dcterms:modified>
</cp:coreProperties>
</file>