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Basics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or ray that divides an angle into 2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adjacent angles that are supplementary; form a straight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points; no thickness or width; extends indefinitely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formula used to find the length of a segment between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measure has a sum of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or more angles added together to form a larger angle; &lt;ABD + &lt;DBC = &lt;ABC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line, segment, or ray that goes through the midpoint of a segment and forms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that do not lie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consisting of 2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share a common side and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formed by intersecting lines; directly across from each other; equal in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greater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Basics Crossword</dc:title>
  <dcterms:created xsi:type="dcterms:W3CDTF">2021-10-11T07:56:29Z</dcterms:created>
  <dcterms:modified xsi:type="dcterms:W3CDTF">2021-10-11T07:56:29Z</dcterms:modified>
</cp:coreProperties>
</file>