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Basics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lines intersecting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intersecting lines that form 2 equal length angles directly across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using 3 or 4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or more segments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intersection of 2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line, segment, or ray perpendicular to segment at its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angles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middle point of segment divides segment into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segment, a line, or a plane that intersect the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space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sum of 2 angles equal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parts are equal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2 angles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parts equal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or ray that divides the angle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line with 2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that share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adjacent angles that are supplementary and combined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endpoint of any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lines that are equidistant and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series of points with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 of a line that has 1 end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Basics Vocabulary </dc:title>
  <dcterms:created xsi:type="dcterms:W3CDTF">2021-10-11T07:56:42Z</dcterms:created>
  <dcterms:modified xsi:type="dcterms:W3CDTF">2021-10-11T07:56:42Z</dcterms:modified>
</cp:coreProperties>
</file>